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书名：中国古代茶叶全书</w:t>
      </w:r>
    </w:p>
    <w:p>
      <w:r>
        <w:t>作者：阮浩耕，沈冬梅，于子良编</w:t>
      </w:r>
    </w:p>
    <w:p>
      <w:r>
        <w:t>出版社：</w:t>
      </w:r>
    </w:p>
    <w:p>
      <w:r>
        <w:t>出版日期：1999.01</w:t>
      </w:r>
    </w:p>
    <w:p>
      <w:r>
        <w:t>总页数：620</w:t>
      </w:r>
    </w:p>
    <w:p>
      <w:r>
        <w:t>更多请访问教客网: www.jiaokey.com</w:t>
      </w:r>
    </w:p>
    <w:p>
      <w:r>
        <w:t>中国古代茶叶全书 评论地址：https://www.jiaokey.com/book/detail/12359873.html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