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南沙群岛西南部陆架海区底拖网渔业资源调查研究专集</w:t>
      </w:r>
    </w:p>
    <w:p>
      <w:r>
        <w:rPr>
          <w:rFonts w:ascii="宋体" w:hAnsi="宋体" w:eastAsia="宋体"/>
          <w:sz w:val="24"/>
        </w:rPr>
        <w:t>中国科学院南沙综合科学考察队，中国水产科学研究院南海水产研究所编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南沙群岛西南部陆架海区底拖网渔业资源调查研究专集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中国科学院南沙综合科学考察队，中国水产科学研究院南海水产研究所编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本书出售、求购地址：https://www.jiaokey.com/book/detail/12359838.html</w:t>
      </w:r>
    </w:p>
    <w:p>
      <w:r>
        <w:t>更多相关图书推荐：https://www.jiaokey.com</w:t>
      </w:r>
    </w:p>
    <w:p>
      <w:r>
        <w:t>中国科学院南沙综合科学考察队，中国水产科学研究院南海水产研究所编 其他作品：https://www.jiaokey.com/tag/中国科学院南沙综合科学考察队，中国水产科学研究院南海水产研究所编.html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关键词搜索：https://www.jiaokey.com/tag/南沙群岛西南部陆架海区底拖网渔业资源调查研究专集.html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