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原故文录  卷1  诗附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原故文录  卷1  诗附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本书出售、求购地址：https://www.jiaokey.com/book/detail/12359526.html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关键词搜索：https://www.jiaokey.com/tag/原故文录  卷1  诗附.html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