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原献文录  卷2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原献文录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本书出售、求购地址：https://www.jiaokey.com/book/detail/12359523.html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关键词搜索：https://www.jiaokey.com/tag/原献文录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