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南宋文录  卷1-4</w:t>
      </w:r>
    </w:p>
    <w:p>
      <w:r>
        <w:rPr>
          <w:rFonts w:ascii="宋体" w:hAnsi="宋体" w:eastAsia="宋体"/>
          <w:sz w:val="24"/>
        </w:rPr>
        <w:t>（清）董兆熊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5209309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35951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5209309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南宋文录  卷1-4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（清）董兆熊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1891-01-01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集部-总集类-断代之属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本书出售、求购地址：https://www.jiaokey.com/book/detail/12359516.html</w:t>
      </w:r>
    </w:p>
    <w:p>
      <w:r>
        <w:t>更多相关图书推荐：https://www.jiaokey.com</w:t>
      </w:r>
    </w:p>
    <w:p>
      <w:r>
        <w:t>（清）董兆熊 其他作品：https://www.jiaokey.com/tag/（清）董兆熊.html</w:t>
      </w:r>
    </w:p>
    <w:p>
      <w:r>
        <w:t>关键词搜索：https://www.jiaokey.com/tag/集部-总集类-断代之属.html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