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明诗别裁集  卷11-12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明诗别裁集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本书出售、求购地址：https://www.jiaokey.com/book/detail/12359122.html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关键词搜索：https://www.jiaokey.com/tag/明诗别裁集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