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瑞竹堂经验方  1-5卷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瑞竹堂经验方  1-5卷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本书出售、求购地址：https://www.jiaokey.com/book/detail/12358823.html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瑞竹堂经验方  1-5卷.html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