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济生方  5-8卷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济生方  5-8卷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本书出售、求购地址：https://www.jiaokey.com/book/detail/12358821.html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济生方  5-8卷.html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