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  济生方  1-4卷</w:t>
      </w:r>
    </w:p>
    <w:p>
      <w:r>
        <w:rPr>
          <w:rFonts w:ascii="宋体" w:hAnsi="宋体" w:eastAsia="宋体"/>
          <w:sz w:val="24"/>
        </w:rPr>
        <w:t>（清）钱塘，丁丙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  济生方  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（清）钱塘，丁丙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本书出售、求购地址：https://www.jiaokey.com/book/detail/12358820.html</w:t>
      </w:r>
    </w:p>
    <w:p>
      <w:r>
        <w:t>更多相关图书推荐：https://www.jiaokey.com</w:t>
      </w:r>
    </w:p>
    <w:p>
      <w:r>
        <w:t>（清）钱塘，丁丙 其他作品：https://www.jiaokey.com/tag/（清）钱塘，丁丙.html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关键词搜索：https://www.jiaokey.com/tag/当归草堂医学丛书  济生方  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