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产育宝庆方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产育宝庆方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本书出售、求购地址：https://www.jiaokey.com/book/detail/12358819.html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产育宝庆方.html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