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卢总经二卷  传信使用方  1-2卷</w:t>
      </w:r>
    </w:p>
    <w:p>
      <w:r>
        <w:rPr>
          <w:rFonts w:ascii="宋体" w:hAnsi="宋体" w:eastAsia="宋体"/>
          <w:sz w:val="24"/>
        </w:rPr>
        <w:t>（清）钱塘，丁丙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卢总经二卷  传信使用方  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（清）钱塘，丁丙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本书出售、求购地址：https://www.jiaokey.com/book/detail/12358815.html</w:t>
      </w:r>
    </w:p>
    <w:p>
      <w:r>
        <w:t>更多相关图书推荐：https://www.jiaokey.com</w:t>
      </w:r>
    </w:p>
    <w:p>
      <w:r>
        <w:t>（清）钱塘，丁丙 其他作品：https://www.jiaokey.com/tag/（清）钱塘，丁丙.html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卢总经二卷  传信使用方  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