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书名：青学斋集  下  15  裕浚录</w:t>
      </w:r>
    </w:p>
    <w:p>
      <w:r>
        <w:t>作者：李安蒲遗著</w:t>
      </w:r>
    </w:p>
    <w:p>
      <w:r>
        <w:t>出版社：北京市中国书店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青学斋集  下  15  裕浚录 评论地址：https://www.jiaokey.com/book/detail/12358809.html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