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14  青学斋诗存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14  青学斋诗存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本书出售、求购地址：https://www.jiaokey.com/book/detail/12358808.html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14  青学斋诗存.html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