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综合类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本书出售、求购地址：https://www.jiaokey.com/book/detail/12358736.html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关键词搜索：https://www.jiaokey.com/tag/语文  第3册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