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第6册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第6册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本书出售、求购地址：https://www.jiaokey.com/book/detail/12358733.html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关键词搜索：https://www.jiaokey.com/tag/语文  第6册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