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我国社会主义建设中的干部问题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我国社会主义建设中的干部问题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本书出售、求购地址：https://www.jiaokey.com/book/detail/12358701.html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关键词搜索：https://www.jiaokey.com/tag/我国社会主义建设中的干部问题.html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