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炸大桥</w:t>
      </w:r>
    </w:p>
    <w:p>
      <w:r>
        <w:rPr>
          <w:rFonts w:ascii="宋体" w:hAnsi="宋体" w:eastAsia="宋体"/>
          <w:sz w:val="24"/>
        </w:rPr>
        <w:t>郭振等绘图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586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炸大桥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郭振等绘图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通俗读物出版社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语文(学科: 成人教育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本书出售、求购地址：https://www.jiaokey.com/book/detail/12358698.html</w:t>
      </w:r>
    </w:p>
    <w:p>
      <w:r>
        <w:t>更多相关图书推荐：https://www.jiaokey.com</w:t>
      </w:r>
    </w:p>
    <w:p>
      <w:r>
        <w:t>郭振等绘图 其他作品：https://www.jiaokey.com/tag/郭振等绘图.html</w:t>
      </w:r>
    </w:p>
    <w:p>
      <w:r>
        <w:t>通俗读物出版社 出版图书：https://www.jiaokey.com/tag/通俗读物出版社.html</w:t>
      </w:r>
    </w:p>
    <w:p>
      <w:r>
        <w:t>关键词搜索：https://www.jiaokey.com/tag/语文(学科: 成人教育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