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经济统计应用数学讲义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经济统计应用数学讲义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本书出售、求购地址：https://www.jiaokey.com/book/detail/12358666.html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关键词搜索：https://www.jiaokey.com/tag/经济统计应用数学讲义.html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