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中等学校的领导</w:t>
      </w:r>
    </w:p>
    <w:p>
      <w:r>
        <w:rPr>
          <w:rFonts w:ascii="宋体" w:hAnsi="宋体" w:eastAsia="宋体"/>
          <w:sz w:val="24"/>
        </w:rPr>
        <w:t>（苏）沙姆莱（В.Шамрай）撰；唐季文，任民译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（苏）沙姆莱（В.Шамрай）撰；唐季文，任民译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本书出售、求购地址：https://www.jiaokey.com/book/detail/12358645.html</w:t>
      </w:r>
    </w:p>
    <w:p>
      <w:r>
        <w:t>更多相关图书推荐：https://www.jiaokey.com</w:t>
      </w:r>
    </w:p>
    <w:p>
      <w:r>
        <w:t>（苏）沙姆莱（В.Шамрай）撰；唐季文，任民译 其他作品：https://www.jiaokey.com/tag/（苏）沙姆莱（В.Шамрай）撰；唐季文，任民译.html</w:t>
      </w:r>
    </w:p>
    <w:p>
      <w:r>
        <w:t>学习书店 出版图书：https://www.jiaokey.com/tag/学习书店.html</w:t>
      </w:r>
    </w:p>
    <w:p>
      <w:r>
        <w:t>关键词搜索：https://www.jiaokey.com/tag/中等学校的领导.html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