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书名：中学生向科学研究进军  上海教育工作经验汇辑  第1辑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出版日期：1959.02</w:t>
      </w:r>
    </w:p>
    <w:p>
      <w:r>
        <w:t>总页数：75</w:t>
      </w:r>
    </w:p>
    <w:p>
      <w:r>
        <w:t>更多请访问教客网: www.jiaokey.com</w:t>
      </w:r>
    </w:p>
    <w:p>
      <w:r>
        <w:t>中学生向科学研究进军  上海教育工作经验汇辑  第1辑 评论地址：https://www.jiaokey.com/book/detail/12358642.html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