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论学前教育的基本问题</w:t>
      </w:r>
    </w:p>
    <w:p>
      <w:r>
        <w:rPr>
          <w:rFonts w:ascii="宋体" w:hAnsi="宋体" w:eastAsia="宋体"/>
          <w:sz w:val="24"/>
        </w:rPr>
        <w:t>（苏）凯洛夫（И.А.Кайпов）等著；仲夏等译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论学前教育的基本问题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（苏）凯洛夫（И.А.Кайпов）等著；仲夏等译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本书出售、求购地址：https://www.jiaokey.com/book/detail/12358498.html</w:t>
      </w:r>
    </w:p>
    <w:p>
      <w:r>
        <w:t>更多相关图书推荐：https://www.jiaokey.com</w:t>
      </w:r>
    </w:p>
    <w:p>
      <w:r>
        <w:t>（苏）凯洛夫（И.А.Кайпов）等著；仲夏等译 其他作品：https://www.jiaokey.com/tag/（苏）凯洛夫（И.А.Кайпов）等著；仲夏等译.html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关键词搜索：https://www.jiaokey.com/tag/论学前教育的基本问题.html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