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儿童之家少年自然科学家的工作教导  教学法指南</w:t>
      </w:r>
    </w:p>
    <w:p>
      <w:r>
        <w:rPr>
          <w:rFonts w:ascii="宋体" w:hAnsi="宋体" w:eastAsia="宋体"/>
          <w:sz w:val="24"/>
        </w:rPr>
        <w:t>（苏）夏斯托夫，卢热茨基著；王渊译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儿童之家少年自然科学家的工作教导  教学法指南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（苏）夏斯托夫，卢热茨基著；王渊译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小学-苏联-课外活动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本书出售、求购地址：https://www.jiaokey.com/book/detail/12358479.html</w:t>
      </w:r>
    </w:p>
    <w:p>
      <w:r>
        <w:t>更多相关图书推荐：https://www.jiaokey.com</w:t>
      </w:r>
    </w:p>
    <w:p>
      <w:r>
        <w:t>（苏）夏斯托夫，卢热茨基著；王渊译 其他作品：https://www.jiaokey.com/tag/（苏）夏斯托夫，卢热茨基著；王渊译.html</w:t>
      </w:r>
    </w:p>
    <w:p>
      <w:r>
        <w:t>新知识出版社 出版图书：https://www.jiaokey.com/tag/新知识出版社.html</w:t>
      </w:r>
    </w:p>
    <w:p>
      <w:r>
        <w:t>关键词搜索：https://www.jiaokey.com/tag/小学-苏联-课外活动.html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