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小学综合技术教育</w:t>
      </w:r>
    </w:p>
    <w:p>
      <w:r>
        <w:rPr>
          <w:rFonts w:ascii="宋体" w:hAnsi="宋体" w:eastAsia="宋体"/>
          <w:sz w:val="24"/>
        </w:rPr>
        <w:t>（苏）普乔柯，（苏）查维塔耶夫著；李芜筝译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小学综合技术教育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（苏）普乔柯，（苏）查维塔耶夫著；李芜筝译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本书出售、求购地址：https://www.jiaokey.com/book/detail/12358478.html</w:t>
      </w:r>
    </w:p>
    <w:p>
      <w:r>
        <w:t>更多相关图书推荐：https://www.jiaokey.com</w:t>
      </w:r>
    </w:p>
    <w:p>
      <w:r>
        <w:t>（苏）普乔柯，（苏）查维塔耶夫著；李芜筝译 其他作品：https://www.jiaokey.com/tag/（苏）普乔柯，（苏）查维塔耶夫著；李芜筝译.html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关键词搜索：https://www.jiaokey.com/tag/小学综合技术教育.html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