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小学教学经验选辑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教学(学科: 经验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本书出售、求购地址：https://www.jiaokey.com/book/detail/12358461.html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关键词搜索：https://www.jiaokey.com/tag/教学(学科: 经验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