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资本家是怎样剥削工人的</w:t>
      </w:r>
    </w:p>
    <w:p>
      <w:r>
        <w:rPr>
          <w:rFonts w:ascii="宋体" w:hAnsi="宋体" w:eastAsia="宋体"/>
          <w:sz w:val="24"/>
        </w:rPr>
        <w:t>南昌市总工会宣传教育部编写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资本家是怎样剥削工人的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南昌市总工会宣传教育部编写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本书出售、求购地址：https://www.jiaokey.com/book/detail/12358436.html</w:t>
      </w:r>
    </w:p>
    <w:p>
      <w:r>
        <w:t>更多相关图书推荐：https://www.jiaokey.com</w:t>
      </w:r>
    </w:p>
    <w:p>
      <w:r>
        <w:t>南昌市总工会宣传教育部编写 其他作品：https://www.jiaokey.com/tag/南昌市总工会宣传教育部编写.html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关键词搜索：https://www.jiaokey.com/tag/资本家是怎样剥削工人的.html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