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识字方法八十种</w:t>
      </w:r>
    </w:p>
    <w:p>
      <w:r>
        <w:rPr>
          <w:rFonts w:ascii="宋体" w:hAnsi="宋体" w:eastAsia="宋体"/>
          <w:sz w:val="24"/>
        </w:rPr>
        <w:t>贵州省教育厅工作组，贵州省仁怀县文教局编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9861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9861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识字方法八十种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贵州省教育厅工作组，贵州省仁怀县文教局编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识字教学(学科: 方法)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本书出售、求购地址：https://www.jiaokey.com/book/detail/12358417.html</w:t>
      </w:r>
    </w:p>
    <w:p>
      <w:r>
        <w:t>更多相关图书推荐：https://www.jiaokey.com</w:t>
      </w:r>
    </w:p>
    <w:p>
      <w:r>
        <w:t>贵州省教育厅工作组，贵州省仁怀县文教局编 其他作品：https://www.jiaokey.com/tag/贵州省教育厅工作组，贵州省仁怀县文教局编.html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关键词搜索：https://www.jiaokey.com/tag/识字教学(学科: 方法).html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