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群众创造的扫盲教具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群众创造的扫盲教具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本书出售、求购地址：https://www.jiaokey.com/book/detail/12358408.html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关键词搜索：https://www.jiaokey.com/tag/群众创造的扫盲教具.html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