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成人识字教学经验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成人识字教学经验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本书出售、求购地址：https://www.jiaokey.com/book/detail/12358353.html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关键词搜索：https://www.jiaokey.com/tag/成人识字教学经验.html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