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小学算术教学参考资料  三年级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小学算术教学参考资料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武汉市江汉小学算术参考资料编写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本书出售、求购地址：https://www.jiaokey.com/book/detail/12358335.html</w:t>
      </w:r>
    </w:p>
    <w:p>
      <w:r>
        <w:t>更多相关图书推荐：https://www.jiaokey.com</w:t>
      </w:r>
    </w:p>
    <w:p>
      <w:r>
        <w:t>武汉市江汉小学算术参考资料编写 出版图书：https://www.jiaokey.com/tag/武汉市江汉小学算术参考资料编写.html</w:t>
      </w:r>
    </w:p>
    <w:p>
      <w:r>
        <w:t>关键词搜索：https://www.jiaokey.com/tag/小学算术教学参考资料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