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小学算术补充教材  教学参考资料  二年级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小学算术补充教材  教学参考资料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武汉市江岸区文教局教学参考资料编写组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本书出售、求购地址：https://www.jiaokey.com/book/detail/12358334.html</w:t>
      </w:r>
    </w:p>
    <w:p>
      <w:r>
        <w:t>更多相关图书推荐：https://www.jiaokey.com</w:t>
      </w:r>
    </w:p>
    <w:p>
      <w:r>
        <w:t>武汉市江岸区文教局教学参考资料编写组 出版图书：https://www.jiaokey.com/tag/武汉市江岸区文教局教学参考资料编写组.html</w:t>
      </w:r>
    </w:p>
    <w:p>
      <w:r>
        <w:t>关键词搜索：https://www.jiaokey.com/tag/小学算术补充教材  教学参考资料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