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2007应用三合一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2007应用三合一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本书出售、求购地址：https://www.jiaokey.com/book/detail/12358326.html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关键词搜索：https://www.jiaokey.com/tag/Word/Excel/PowerPoint 2007应用三合一.html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