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商务英语写作简易教程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商务英语写作简易教程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本书出售、求购地址：https://www.jiaokey.com/book/detail/12358257.html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关键词搜索：https://www.jiaokey.com/tag/商务英语写作简易教程.html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