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确保粮食安全的耕地资源保控技术体系研究</w:t>
      </w:r>
    </w:p>
    <w:p>
      <w:r>
        <w:rPr>
          <w:rFonts w:ascii="宋体" w:hAnsi="宋体" w:eastAsia="宋体"/>
          <w:sz w:val="24"/>
        </w:rPr>
        <w:t>许皞，门明新，陈亚恒等著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确保粮食安全的耕地资源保控技术体系研究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许皞，门明新，陈亚恒等著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本书出售、求购地址：https://www.jiaokey.com/book/detail/12358212.html</w:t>
      </w:r>
    </w:p>
    <w:p>
      <w:r>
        <w:t>更多相关图书推荐：https://www.jiaokey.com</w:t>
      </w:r>
    </w:p>
    <w:p>
      <w:r>
        <w:t>许皞，门明新，陈亚恒等著 其他作品：https://www.jiaokey.com/tag/许皞，门明新，陈亚恒等著.html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关键词搜索：https://www.jiaokey.com/tag/确保粮食安全的耕地资源保控技术体系研究.html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