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书名：延安文学研究  建构新的意识形态与话语体系</w:t>
      </w:r>
    </w:p>
    <w:p>
      <w:r>
        <w:t>作者：黄科安编著</w:t>
      </w:r>
    </w:p>
    <w:p>
      <w:r>
        <w:t>出版社：北京：文化艺术出版社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延安文学研究  建构新的意识形态与话语体系 评论地址：https://www.jiaokey.com/book/detail/12358147.html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