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书名：信息论与编码技术</w:t>
      </w:r>
    </w:p>
    <w:p>
      <w:r>
        <w:t>作者：关可，王建新，亓淑敏编著</w:t>
      </w:r>
    </w:p>
    <w:p>
      <w:r>
        <w:t>出版社：北京：清华大学出版社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信息论与编码技术 评论地址：https://www.jiaokey.com/book/detail/12358135.html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