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都市型农业院校植物生产类专业改革的研究</w:t>
      </w:r>
    </w:p>
    <w:p>
      <w:r>
        <w:rPr>
          <w:rFonts w:ascii="宋体" w:hAnsi="宋体" w:eastAsia="宋体"/>
          <w:sz w:val="24"/>
        </w:rPr>
        <w:t>张喜春编著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都市型农业院校植物生产类专业改革的研究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本书出售、求购地址：https://www.jiaokey.com/book/detail/12358125.html</w:t>
      </w:r>
    </w:p>
    <w:p>
      <w:r>
        <w:t>更多相关图书推荐：https://www.jiaokey.com</w:t>
      </w:r>
    </w:p>
    <w:p>
      <w:r>
        <w:t>张喜春编著 其他作品：https://www.jiaokey.com/tag/张喜春编著.html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关键词搜索：https://www.jiaokey.com/tag/都市型农业院校植物生产类专业改革的研究.html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