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书名：拉贝日记</w:t>
      </w:r>
    </w:p>
    <w:p>
      <w:r>
        <w:t>作者：（德）维克特著；周娅，谭蕾译</w:t>
      </w:r>
    </w:p>
    <w:p>
      <w:r>
        <w:t>出版社：北京:新世界出版社,2009.05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拉贝日记 评论地址：https://www.jiaokey.com/book/detail/12358049.html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