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  插图版</w:t>
      </w:r>
    </w:p>
    <w:p>
      <w:r>
        <w:t>作者：诸葛忆兵选注</w:t>
      </w:r>
    </w:p>
    <w:p>
      <w:r>
        <w:t>出版社：北京：中华书局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李清照诗词选  插图版 评论地址：https://www.jiaokey.com/book/detail/12358036.html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