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书名：《有机化学（第3版）》同步辅导及习题全解</w:t>
      </w:r>
    </w:p>
    <w:p>
      <w:r>
        <w:t>作者：苏志平主编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《有机化学（第3版）》同步辅导及习题全解 评论地址：https://www.jiaokey.com/book/detail/12357995.html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