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面向可持续协调发展  广西与周边东盟国家互利合作</w:t>
      </w:r>
    </w:p>
    <w:p>
      <w:r>
        <w:rPr>
          <w:rFonts w:ascii="宋体" w:hAnsi="宋体" w:eastAsia="宋体"/>
          <w:sz w:val="24"/>
        </w:rPr>
        <w:t>韦朝晖，（加）陈万华编著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面向可持续协调发展  广西与周边东盟国家互利合作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韦朝晖，（加）陈万华编著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本书出售、求购地址：https://www.jiaokey.com/book/detail/12357988.html</w:t>
      </w:r>
    </w:p>
    <w:p>
      <w:r>
        <w:t>更多相关图书推荐：https://www.jiaokey.com</w:t>
      </w:r>
    </w:p>
    <w:p>
      <w:r>
        <w:t>韦朝晖，（加）陈万华编著 其他作品：https://www.jiaokey.com/tag/韦朝晖，（加）陈万华编著.html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关键词搜索：https://www.jiaokey.com/tag/面向可持续协调发展  广西与周边东盟国家互利合作.html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