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裸泳者  20位政商巨子的时代切片</w:t>
      </w:r>
    </w:p>
    <w:p>
      <w:r>
        <w:rPr>
          <w:rFonts w:ascii="宋体" w:hAnsi="宋体" w:eastAsia="宋体"/>
          <w:sz w:val="24"/>
        </w:rPr>
        <w:t>戎明迈，郑捷华编著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裸泳者  20位政商巨子的时代切片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戎明迈，郑捷华编著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本书出售、求购地址：https://www.jiaokey.com/book/detail/12357987.html</w:t>
      </w:r>
    </w:p>
    <w:p>
      <w:r>
        <w:t>更多相关图书推荐：https://www.jiaokey.com</w:t>
      </w:r>
    </w:p>
    <w:p>
      <w:r>
        <w:t>戎明迈，郑捷华编著 其他作品：https://www.jiaokey.com/tag/戎明迈，郑捷华编著.html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关键词搜索：https://www.jiaokey.com/tag/裸泳者  20位政商巨子的时代切片.html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