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  创意发明与专利保护实务</w:t>
      </w:r>
    </w:p>
    <w:p>
      <w:r>
        <w:rPr>
          <w:rFonts w:ascii="宋体" w:hAnsi="宋体" w:eastAsia="宋体"/>
          <w:sz w:val="24"/>
        </w:rPr>
        <w:t>黄秉钧，叶忠福著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  创意发明与专利保护实务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黄秉钧，叶忠福著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本书出售、求购地址：https://www.jiaokey.com/book/detail/12357967.html</w:t>
      </w:r>
    </w:p>
    <w:p>
      <w:r>
        <w:t>更多相关图书推荐：https://www.jiaokey.com</w:t>
      </w:r>
    </w:p>
    <w:p>
      <w:r>
        <w:t>黄秉钧，叶忠福著 其他作品：https://www.jiaokey.com/tag/黄秉钧，叶忠福著.html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关键词搜索：https://www.jiaokey.com/tag/创新管理  创意发明与专利保护实务.html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