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中华汉语工具书书库  第39册  形体部</w:t>
      </w:r>
    </w:p>
    <w:p>
      <w:r>
        <w:rPr>
          <w:rFonts w:ascii="宋体" w:hAnsi="宋体" w:eastAsia="宋体"/>
          <w:sz w:val="24"/>
        </w:rPr>
        <w:t>李学勤主编；中华汉语工具书书库编辑委员会编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中华汉语工具书书库  第39册  形体部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李学勤主编；中华汉语工具书书库编辑委员会编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本书出售、求购地址：https://www.jiaokey.com/book/detail/12357947.html</w:t>
      </w:r>
    </w:p>
    <w:p>
      <w:r>
        <w:t>更多相关图书推荐：https://www.jiaokey.com</w:t>
      </w:r>
    </w:p>
    <w:p>
      <w:r>
        <w:t>李学勤主编；中华汉语工具书书库编辑委员会编 其他作品：https://www.jiaokey.com/tag/李学勤主编；中华汉语工具书书库编辑委员会编.html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关键词搜索：https://www.jiaokey.com/tag/中华汉语工具书书库  第39册  形体部.html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