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第36册  说文部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第36册  说文部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本书出售、求购地址：https://www.jiaokey.com/book/detail/12357944.html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第36册  说文部.html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