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第34册  说文部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第34册  说文部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本书出售、求购地址：https://www.jiaokey.com/book/detail/12357942.html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第34册  说文部.html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