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第32册  说文部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第32册  说文部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本书出售、求购地址：https://www.jiaokey.com/book/detail/12357940.html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第32册  说文部.html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