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第77册  人名·职官部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第77册  人名·职官部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本书出售、求购地址：https://www.jiaokey.com/book/detail/12357935.html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第77册  人名·职官部.html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