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第73册  人名·职官部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第73册  人名·职官部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本书出售、求购地址：https://www.jiaokey.com/book/detail/12357931.html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第73册  人名·职官部.html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