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第72册  方言部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第72册  方言部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本书出售、求购地址：https://www.jiaokey.com/book/detail/12357930.html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第72册  方言部.html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