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第8册  字典部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第8册  字典部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本书出售、求购地址：https://www.jiaokey.com/book/detail/12357926.html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第8册  字典部.html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